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PRESS SERIES IN COGNITION AND PERCEPTION  THE PSYCHOLOGY OF MUSIC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PRESS SERIES IN COGNITION AND PERCEPTION  THE PSYCHOLOGY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本书出售、求购地址：https://www.jiaokey.com/book/detail/40067803.html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关键词搜索：https://www.jiaokey.com/tag/ACADEMIC PRESS SERIES IN COGNITION AND PERCEPTION  THE PSYCHOLOGY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