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 WORK IN MUSIC AND TRANSFORMATION REVISED EDITION MUSIC &amp; YOUR MIND</w:t>
      </w:r>
    </w:p>
    <w:p>
      <w:r>
        <w:rPr>
          <w:rFonts w:ascii="宋体" w:hAnsi="宋体" w:eastAsia="宋体"/>
          <w:sz w:val="24"/>
        </w:rPr>
        <w:t>HELEN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 WORK IN MUSIC AND TRANSFORMATION REVISED EDITION MUSIC &amp; YOUR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STATION HILL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本书出售、求购地址：https://www.jiaokey.com/book/detail/40067799.html</w:t>
      </w:r>
    </w:p>
    <w:p>
      <w:r>
        <w:t>更多相关图书推荐：https://www.jiaokey.com</w:t>
      </w:r>
    </w:p>
    <w:p>
      <w:r>
        <w:t>HELEN L. 其他作品：https://www.jiaokey.com/tag/HELEN L..html</w:t>
      </w:r>
    </w:p>
    <w:p>
      <w:r>
        <w:t>STATION HILL PRESS 出版图书：https://www.jiaokey.com/tag/STATION HILL PRESS.html</w:t>
      </w:r>
    </w:p>
    <w:p>
      <w:r>
        <w:t>关键词搜索：https://www.jiaokey.com/tag/THE CLASSIC WORK IN MUSIC AND TRANSFORMATION REVISED EDITION MUSIC &amp; YOUR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