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YOUR INNER MUSIC CREATIVE ANALYSIS AND MUSIC MEMORY WORKBOOK/JOURNAL</w:t>
      </w:r>
    </w:p>
    <w:p>
      <w:r>
        <w:rPr>
          <w:rFonts w:ascii="宋体" w:hAnsi="宋体" w:eastAsia="宋体"/>
          <w:sz w:val="24"/>
        </w:rPr>
        <w:t>CREGORY M.ROLLA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YOUR INNER MUSIC CREATIVE ANALYSIS AND MUSIC MEMORY WORKBOOK/JOURNAL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CREGORY M.ROLLA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CHIRON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本书出售、求购地址：https://www.jiaokey.com/book/detail/40067795.html</w:t>
      </w:r>
    </w:p>
    <w:p>
      <w:r>
        <w:t>更多相关图书推荐：https://www.jiaokey.com</w:t>
      </w:r>
    </w:p>
    <w:p>
      <w:r>
        <w:t>CREGORY M.ROLLA 其他作品：https://www.jiaokey.com/tag/CREGORY M.ROLLA.html</w:t>
      </w:r>
    </w:p>
    <w:p>
      <w:r>
        <w:t>CHIRON PUBLICATIONS 出版图书：https://www.jiaokey.com/tag/CHIRON PUBLICATIONS.html</w:t>
      </w:r>
    </w:p>
    <w:p>
      <w:r>
        <w:t>关键词搜索：https://www.jiaokey.com/tag/YOUR INNER MUSIC CREATIVE ANALYSIS AND MUSIC MEMORY WORKBOOK/JOURNAL.html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