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DES MUSIZIERENS VON DEN PHYSIOLOGISCHEN UND PSYCHOLOGISCHEN GRUNDLAGEN ZUR PRAXIS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DES MUSIZIERENS VON DEN PHYSIOLOGISCHEN UND PSYCHOLOGISCHEN GRUNDLAGEN ZUR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本书出售、求购地址：https://www.jiaokey.com/book/detail/40067780.html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关键词搜索：https://www.jiaokey.com/tag/DIE KUNST DES MUSIZIERENS VON DEN PHYSIOLOGISCHEN UND PSYCHOLOGISCHEN GRUNDLAGEN ZUR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