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OF MUSICAL EXERIENCES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OF MUSICAL EXERIENCES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本书出售、求购地址：https://www.jiaokey.com/book/detail/40067773.html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关键词搜索：https://www.jiaokey.com/tag/MEASUREMENT AND EVALUATION OF MUSICAL EXERIENCES.html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