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ENGLAND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本书出售、求购地址：https://www.jiaokey.com/book/detail/40067772.html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关键词搜索：https://www.jiaokey.com/tag/MEDIEVAL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