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ARMONIA MANUAL PENTRU ANII Ⅲ-Ⅳ LICEE DE MUZICA</w:t>
      </w:r>
    </w:p>
    <w:p>
      <w:r>
        <w:rPr>
          <w:rFonts w:ascii="宋体" w:hAnsi="宋体" w:eastAsia="宋体"/>
          <w:sz w:val="24"/>
        </w:rPr>
        <w:t>BUCURESTI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ARMONIA MANUAL PENTRU ANII Ⅲ-Ⅳ LICEE DE MUZICA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BUCURESTI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1975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本书出售、求购地址：https://www.jiaokey.com/book/detail/40067703.html</w:t>
      </w:r>
    </w:p>
    <w:p>
      <w:r>
        <w:t>更多相关图书推荐：https://www.jiaokey.com</w:t>
      </w:r>
    </w:p>
    <w:p>
      <w:r>
        <w:t>BUCURESTI 其他作品：https://www.jiaokey.com/tag/BUCURESTI.html</w:t>
      </w:r>
    </w:p>
    <w:p>
      <w:r>
        <w:t>1975 出版图书：https://www.jiaokey.com/tag/1975.html</w:t>
      </w:r>
    </w:p>
    <w:p>
      <w:r>
        <w:t>关键词搜索：https://www.jiaokey.com/tag/ARMONIA MANUAL PENTRU ANII Ⅲ-Ⅳ LICEE DE MUZICA.html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