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ACOUSTICS AN INTRODUCTION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ACOUSTICS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本书出售、求购地址：https://www.jiaokey.com/book/detail/40067688.html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关键词搜索：https://www.jiaokey.com/tag/MUSICAL ACOUSTICS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