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LISTENING EXPERIENCE ELEMENTS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LISTENING EXPERIENCE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本书出售、求购地址：https://www.jiaokey.com/book/detail/40067680.html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关键词搜索：https://www.jiaokey.com/tag/THE LISTENING EXPERIENCE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