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WAYS OF LISTENING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WAYS OF LISTENING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本书出售、求购地址：https://www.jiaokey.com/book/detail/40067664.html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关键词搜索：https://www.jiaokey.com/tag/MUSIC WAYS OF LISTENING.html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