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SCORES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SCORES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本书出售、求购地址：https://www.jiaokey.com/book/detail/40067658.html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SCORES.html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