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SCORES VOLUME Ⅱ SCHUBERT TO DAVIDOVSKY</w:t>
      </w:r>
    </w:p>
    <w:p>
      <w:r>
        <w:rPr>
          <w:rFonts w:ascii="宋体" w:hAnsi="宋体" w:eastAsia="宋体"/>
          <w:sz w:val="24"/>
        </w:rPr>
        <w:t>ROGER KAMIEN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SCORES VOLUME Ⅱ SCHUBERT TO DAVIDOVSKY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KAMIEN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本书出售、求购地址：https://www.jiaokey.com/book/detail/40067657.html</w:t>
      </w:r>
    </w:p>
    <w:p>
      <w:r>
        <w:t>更多相关图书推荐：https://www.jiaokey.com</w:t>
      </w:r>
    </w:p>
    <w:p>
      <w:r>
        <w:t>ROGER KAMIEN 其他作品：https://www.jiaokey.com/tag/ROGER KAMIEN.html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SCORES VOLUME Ⅱ SCHUBERT TO DAVIDOVSKY.html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