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JAZZ HISTORY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JAZZ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本书出售、求购地址：https://www.jiaokey.com/book/detail/40067636.html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关键词搜索：https://www.jiaokey.com/tag/INTRODUCTION TO JAZZ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