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AND PRINCIPLES OF MUSIC EDUCATION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AND PRINCIPLES OF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关键词搜索：https://www.jiaokey.com/tag/FOUNDATIONS AND PRINCIPLES OF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