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COMPOSERS AND THEIR PUBLIC A CRITICAL LOOK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COMPOSERS AND THEIR PUBLIC A CRITICAL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本书出售、求购地址：https://www.jiaokey.com/book/detail/40067593.html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关键词搜索：https://www.jiaokey.com/tag/AMERICAN COMPOSERS AND THEIR PUBLIC A CRITICAL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