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HOLLYWOOD MUSICAL PICTURES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HOLLYWOOD MUSICAL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本书出售、求购地址：https://www.jiaokey.com/book/detail/40067585.html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关键词搜索：https://www.jiaokey.com/tag/THE GREAT HOLLYWOOD MUSICAL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