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UNDER THE SOVIETS THE AGONY OF AN ART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UNDER THE SOVIETS THE AGONY OF AN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本书出售、求购地址：https://www.jiaokey.com/book/detail/40067584.html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关键词搜索：https://www.jiaokey.com/tag/MUSIC UNDER THE SOVIETS THE AGONY OF AN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