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CHORAL EXPERIENCE LITERATURE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CHORAL EXPERIENCE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本书出售、求购地址：https://www.jiaokey.com/book/detail/40067562.html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CHORAL EXPERIENCE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