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CHORAL MUSIC FIFTH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CHORAL MUSIC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本书出售、求购地址：https://www.jiaokey.com/book/detail/40067561.html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关键词搜索：https://www.jiaokey.com/tag/CONDUCTING CHORAL MUSIC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