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 CHORAL PROCEDURES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 CHORAL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本书出售、求购地址：https://www.jiaokey.com/book/detail/40067558.html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关键词搜索：https://www.jiaokey.com/tag/PRAGMATIC CHORAL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