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CHORAL MUSIC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CHORAL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本书出售、求购地址：https://www.jiaokey.com/book/detail/40067552.html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关键词搜索：https://www.jiaokey.com/tag/A SURVEY OF CHORAL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