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CHORAL CONDUCTING A SYMPOSIUM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CHORAL CONDUCTING A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本书出售、求购地址：https://www.jiaokey.com/book/detail/40067550.html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关键词搜索：https://www.jiaokey.com/tag/CHORAL CONDUCTING A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