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GLEE CLUB AND CHORUS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GLEE CLUB AND CHORUS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本书出售、求购地址：https://www.jiaokey.com/book/detail/40067549.html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关键词搜索：https://www.jiaokey.com/tag/GLEE CLUB AND CHORUS.html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