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PHILHARMONISCHE CAPRIOLEN HEITERES VON DIRIGENTEN MUSIKERN &amp; INSTRUMENTEN</w:t>
      </w:r>
    </w:p>
    <w:p>
      <w:r>
        <w:rPr>
          <w:rFonts w:ascii="宋体" w:hAnsi="宋体" w:eastAsia="宋体"/>
          <w:sz w:val="24"/>
        </w:rPr>
        <w:t>CAMILLO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PHILHARMONISCHE CAPRIOLEN HEITERES VON DIRIGENTEN MUSIKERN &amp; INSTRUMENTEN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CAMILLO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UEBERREUTER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本书出售、求购地址：https://www.jiaokey.com/book/detail/40067536.html</w:t>
      </w:r>
    </w:p>
    <w:p>
      <w:r>
        <w:t>更多相关图书推荐：https://www.jiaokey.com</w:t>
      </w:r>
    </w:p>
    <w:p>
      <w:r>
        <w:t>CAMILLO 其他作品：https://www.jiaokey.com/tag/CAMILLO.html</w:t>
      </w:r>
    </w:p>
    <w:p>
      <w:r>
        <w:t>UEBERREUTER 出版图书：https://www.jiaokey.com/tag/UEBERREUTER.html</w:t>
      </w:r>
    </w:p>
    <w:p>
      <w:r>
        <w:t>关键词搜索：https://www.jiaokey.com/tag/PHILHARMONISCHE CAPRIOLEN HEITERES VON DIRIGENTEN MUSIKERN &amp; INSTRUMENTEN.html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