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PIANOLA THE HISTORY OF THE SELF-PLAYING PIANO</w:t>
      </w:r>
    </w:p>
    <w:p>
      <w:r>
        <w:rPr>
          <w:rFonts w:ascii="宋体" w:hAnsi="宋体" w:eastAsia="宋体"/>
          <w:sz w:val="24"/>
        </w:rPr>
        <w:t>ARTHUR W.J.G.ORD-HUME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PIANOLA THE HISTORY OF THE SELF-PLAYING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W.J.G.ORD-HUME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本书出售、求购地址：https://www.jiaokey.com/book/detail/40067530.html</w:t>
      </w:r>
    </w:p>
    <w:p>
      <w:r>
        <w:t>更多相关图书推荐：https://www.jiaokey.com</w:t>
      </w:r>
    </w:p>
    <w:p>
      <w:r>
        <w:t>ARTHUR W.J.G.ORD-HUME 其他作品：https://www.jiaokey.com/tag/ARTHUR W.J.G.ORD-HUME.html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关键词搜索：https://www.jiaokey.com/tag/PIANOLA THE HISTORY OF THE SELF-PLAYING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