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METROPOLITAN OPERA ON RECORD A DIXCOGRAPHY OF THE COMMERCIAL RECORDINGS</w:t>
      </w:r>
    </w:p>
    <w:p>
      <w:r>
        <w:rPr>
          <w:rFonts w:ascii="宋体" w:hAnsi="宋体" w:eastAsia="宋体"/>
          <w:sz w:val="24"/>
        </w:rPr>
        <w:t>FREDERICK P.FELLERS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METROPOLITAN OPERA ON RECORD A DIXCOGRAPHY OF THE COMMERCIAL RECORDINGS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P.FELLERS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本书出售、求购地址：https://www.jiaokey.com/book/detail/40067515.html</w:t>
      </w:r>
    </w:p>
    <w:p>
      <w:r>
        <w:t>更多相关图书推荐：https://www.jiaokey.com</w:t>
      </w:r>
    </w:p>
    <w:p>
      <w:r>
        <w:t>FREDERICK P.FELLERS 其他作品：https://www.jiaokey.com/tag/FREDERICK P.FELLERS.html</w:t>
      </w:r>
    </w:p>
    <w:p>
      <w:r>
        <w:t>GREENWOOD PRESS 出版图书：https://www.jiaokey.com/tag/GREENWOOD PRESS.html</w:t>
      </w:r>
    </w:p>
    <w:p>
      <w:r>
        <w:t>关键词搜索：https://www.jiaokey.com/tag/THE METROPOLITAN OPERA ON RECORD A DIXCOGRAPHY OF THE COMMERCIAL RECORDINGS.html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