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OF EUROPEAN LIGHT OPERA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OF EUROPEAN LIGHT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本书出售、求购地址：https://www.jiaokey.com/book/detail/40067464.html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关键词搜索：https://www.jiaokey.com/tag/THE BOOK OF EUROPEAN LIGHT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