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 AND INSTRUMENTAL DIFERENCIAS IN SPAIN DURING THE 17TH AND EARLY 18TH CENTURIES  VOLUME Ⅱ</w:t>
      </w:r>
    </w:p>
    <w:p>
      <w:r>
        <w:rPr>
          <w:rFonts w:ascii="宋体" w:hAnsi="宋体" w:eastAsia="宋体"/>
          <w:sz w:val="24"/>
        </w:rPr>
        <w:t>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 AND INSTRUMENTAL DIFERENCIAS IN SPAIN DURING THE 17TH AND EARLY 18TH CENTURIES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PENDRAGON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本书出售、求购地址：https://www.jiaokey.com/book/detail/40067441.html</w:t>
      </w:r>
    </w:p>
    <w:p>
      <w:r>
        <w:t>更多相关图书推荐：https://www.jiaokey.com</w:t>
      </w:r>
    </w:p>
    <w:p>
      <w:r>
        <w:t>M. 其他作品：https://www.jiaokey.com/tag/M..html</w:t>
      </w:r>
    </w:p>
    <w:p>
      <w:r>
        <w:t>PENDRAGON PRESS 出版图书：https://www.jiaokey.com/tag/PENDRAGON PRESS.html</w:t>
      </w:r>
    </w:p>
    <w:p>
      <w:r>
        <w:t>关键词搜索：https://www.jiaokey.com/tag/DANCE AND INSTRUMENTAL DIFERENCIAS IN SPAIN DURING THE 17TH AND EARLY 18TH CENTURIES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