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TRADITIONAL MUSIC OF BRITAIN AND IRELAND A RESEARCH AND INFORMATION GUIDE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TRADITIONAL MUSIC OF BRITAIN AND IRELAND A RESEARCH AND INFORMATION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本书出售、求购地址：https://www.jiaokey.com/book/detail/40067433.html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TRADITIONAL MUSIC OF BRITAIN AND IRELAND A RESEARCH AND INFORMATION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