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OPERA  A SKETCH OF THE DEVELOPMENT OF OPERA WITH FULL DESCRIPTIONS OF ALL WORKS IN THE MODERN REPERTORY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OPERA  A SKETCH OF THE DEVELOPMENT OF OPERA WITH FULL DESCRIPTIONS OF ALL WORKS IN THE MODERN REPERTORY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本书出售、求购地址：https://www.jiaokey.com/book/detail/40067408.html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OPERA  A SKETCH OF THE DEVELOPMENT OF OPERA WITH FULL DESCRIPTIONS OF ALL WORKS IN THE MODERN REPERTORY.html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