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EXPERIENCE OF OPERA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EXPERIENCE OF OPERA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本书出售、求购地址：https://www.jiaokey.com/book/detail/40067399.html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关键词搜索：https://www.jiaokey.com/tag/THE EXPERIENCE OF OPERA.html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