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CHORUS IN OPERA A GUIDE TO THE REPERTORY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CHORUS IN OPERA A GUIDE TO THE REPERTORY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本书出售、求购地址：https://www.jiaokey.com/book/detail/40067387.html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关键词搜索：https://www.jiaokey.com/tag/THE CHORUS IN OPERA A GUIDE TO THE REPERTORY.html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