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INSTRUMENTALISTS IN HISTORIC PHOTOGRAPHS 274PORTRAITS FROM 1850 TO 1950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INSTRUMENTALISTS IN HISTORIC PHOTOGRAPHS 274PORTRAITS FROM 1850 TO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本书出售、求购地址：https://www.jiaokey.com/book/detail/40067341.html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GREAT INSTRUMENTALISTS IN HISTORIC PHOTOGRAPHS 274PORTRAITS FROM 1850 TO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