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SCHENKERIAN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SCHENKERIAN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本书出售、求购地址：https://www.jiaokey.com/book/detail/40067287.html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 GUIDE TO SCHENKERIAN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