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GRAPHIC MUSIC ANALYSES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GRAPHIC MUSIC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本书出售、求购地址：https://www.jiaokey.com/book/detail/40067279.html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关键词搜索：https://www.jiaokey.com/tag/FIVE GRAPHIC MUSIC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