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ORCHESTRATION WORKBOOK Ⅱ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ORCHESTRATION WORKBOOK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本书出售、求购地址：https://www.jiaokey.com/book/detail/40067244.html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关键词搜索：https://www.jiaokey.com/tag/ORCHESTRATION WORKBOOK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