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MUSEO DEGLE STRUMENTI MUSICALI</w:t>
      </w:r>
    </w:p>
    <w:p>
      <w:r>
        <w:rPr>
          <w:rFonts w:ascii="宋体" w:hAnsi="宋体" w:eastAsia="宋体"/>
          <w:sz w:val="24"/>
        </w:rPr>
        <w:t>COMUNE 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MUSEO DEGLE STRUMENTI MUSICALI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COMUNE 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CASTELLO SFORZESCO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本书出售、求购地址：https://www.jiaokey.com/book/detail/40067228.html</w:t>
      </w:r>
    </w:p>
    <w:p>
      <w:r>
        <w:t>更多相关图书推荐：https://www.jiaokey.com</w:t>
      </w:r>
    </w:p>
    <w:p>
      <w:r>
        <w:t>COMUNE DI 其他作品：https://www.jiaokey.com/tag/COMUNE DI.html</w:t>
      </w:r>
    </w:p>
    <w:p>
      <w:r>
        <w:t>CASTELLO SFORZESCO 出版图书：https://www.jiaokey.com/tag/CASTELLO SFORZESCO.html</w:t>
      </w:r>
    </w:p>
    <w:p>
      <w:r>
        <w:t>关键词搜索：https://www.jiaokey.com/tag/MUSEO DEGLE STRUMENTI MUSICALI.html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