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ORCHESTRATION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ORCHESTRATION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本书出售、求购地址：https://www.jiaokey.com/book/detail/40067226.html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关键词搜索：https://www.jiaokey.com/tag/THE ELEMENTS OF ORCHESTRATION.html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