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MUSICAL INSTRUMENTS A COMPREHENSIVE DICTIONARY SIBYL MARCUSE</w:t>
      </w:r>
    </w:p>
    <w:p>
      <w:r>
        <w:rPr>
          <w:rFonts w:ascii="宋体" w:hAnsi="宋体" w:eastAsia="宋体"/>
          <w:sz w:val="24"/>
        </w:rPr>
        <w:t>SIBYI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MUSICAL INSTRUMENTS A COMPREHENSIVE DICTIONARY SIBYL MARCUSE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SIBYI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本书出售、求购地址：https://www.jiaokey.com/book/detail/40067221.html</w:t>
      </w:r>
    </w:p>
    <w:p>
      <w:r>
        <w:t>更多相关图书推荐：https://www.jiaokey.com</w:t>
      </w:r>
    </w:p>
    <w:p>
      <w:r>
        <w:t>SIBYI 其他作品：https://www.jiaokey.com/tag/SIBYI.html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关键词搜索：https://www.jiaokey.com/tag/MUSICAL INSTRUMENTS A COMPREHENSIVE DICTIONARY SIBYL MARCUSE.html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