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TONAL HARMONY IN COMCEPT AND PRACTICE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TONAL HARMONY IN COMCEPT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本书出售、求购地址：https://www.jiaokey.com/book/detail/40067189.html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关键词搜索：https://www.jiaokey.com/tag/TONAL HARMONY IN COMCEPT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