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MUSIC  COMPOSITION WITH AN ELECTRONIC COMPUTER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MUSIC  COMPOSITION WITH AN ELECTRONIC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本书出售、求购地址：https://www.jiaokey.com/book/detail/40067161.html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关键词搜索：https://www.jiaokey.com/tag/EXPERIMENTAL MUSIC  COMPOSITION WITH AN ELECTRONIC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