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MUSIC THEORY APPLICATION AND PERFORMANCE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MUSIC THEORY APPLICATION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本书出售、求购地址：https://www.jiaokey.com/book/detail/40067104.html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关键词搜索：https://www.jiaokey.com/tag/FUNDAMENTALS OF MUSIC THEORY APPLICATION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