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TWENTIETH CENTURY COMPOSITION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TWENTIETH CENTURY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WM.C.BROWN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本书出售、求购地址：https://www.jiaokey.com/book/detail/40067097.html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WM.C.BROWN COMPANY 出版图书：https://www.jiaokey.com/tag/WM.C.BROWN COMPANY.html</w:t>
      </w:r>
    </w:p>
    <w:p>
      <w:r>
        <w:t>关键词搜索：https://www.jiaokey.com/tag/TECHNIQUES OF TWENTIETH CENTURY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