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POPULAR VOICE  A MUSICAL RECORD OF THE 60S AND 70S</w:t>
      </w:r>
    </w:p>
    <w:p>
      <w:r>
        <w:rPr>
          <w:rFonts w:ascii="宋体" w:hAnsi="宋体" w:eastAsia="宋体"/>
          <w:sz w:val="24"/>
        </w:rPr>
        <w:t>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POPULAR VOICE  A MUSICAL RECORD OF THE 60S AND 70S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SPHERE BOOKS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本书出售、求购地址：https://www.jiaokey.com/book/detail/40067050.html</w:t>
      </w:r>
    </w:p>
    <w:p>
      <w:r>
        <w:t>更多相关图书推荐：https://www.jiaokey.com</w:t>
      </w:r>
    </w:p>
    <w:p>
      <w:r>
        <w:t>D. 其他作品：https://www.jiaokey.com/tag/D..html</w:t>
      </w:r>
    </w:p>
    <w:p>
      <w:r>
        <w:t>SPHERE BOOKS LIMITED 出版图书：https://www.jiaokey.com/tag/SPHERE BOOKS LIMITED.html</w:t>
      </w:r>
    </w:p>
    <w:p>
      <w:r>
        <w:t>关键词搜索：https://www.jiaokey.com/tag/THE POPULAR VOICE  A MUSICAL RECORD OF THE 60S AND 70S.html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