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BUGAKU JAPANESE COURT DANCE WITH THE NOTATION OF BASIC MOVEMENTS AND OF NASORI</w:t>
      </w:r>
    </w:p>
    <w:p>
      <w:r>
        <w:rPr>
          <w:rFonts w:ascii="宋体" w:hAnsi="宋体" w:eastAsia="宋体"/>
          <w:sz w:val="24"/>
        </w:rPr>
        <w:t>CARL WOLZ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BUGAKU JAPANESE COURT DANCE WITH THE NOTATION OF BASIC MOVEMENTS AND OF NASORI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本书出售、求购地址：https://www.jiaokey.com/book/detail/40067047.html</w:t>
      </w:r>
    </w:p>
    <w:p>
      <w:r>
        <w:t>更多相关图书推荐：https://www.jiaokey.com</w:t>
      </w:r>
    </w:p>
    <w:p>
      <w:r>
        <w:t>CARL WOLZ 其他作品：https://www.jiaokey.com/tag/CARL WOLZ.html</w:t>
      </w:r>
    </w:p>
    <w:p>
      <w:r>
        <w:t>关键词搜索：https://www.jiaokey.com/tag/BUGAKU JAPANESE COURT DANCE WITH THE NOTATION OF BASIC MOVEMENTS AND OF NASORI.html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