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TEXTURE OF MUSIC FROM PURCELL TO BRAHMS</w:t>
      </w:r>
    </w:p>
    <w:p>
      <w:r>
        <w:rPr>
          <w:rFonts w:ascii="宋体" w:hAnsi="宋体" w:eastAsia="宋体"/>
          <w:sz w:val="24"/>
        </w:rPr>
        <w:t>IVOR KEYS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TEXTURE OF MUSIC FROM PURCELL TO BRAHMS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IVOR KEYS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DENNIS DOBSON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本书出售、求购地址：https://www.jiaokey.com/book/detail/40066982.html</w:t>
      </w:r>
    </w:p>
    <w:p>
      <w:r>
        <w:t>更多相关图书推荐：https://www.jiaokey.com</w:t>
      </w:r>
    </w:p>
    <w:p>
      <w:r>
        <w:t>IVOR KEYS 其他作品：https://www.jiaokey.com/tag/IVOR KEYS.html</w:t>
      </w:r>
    </w:p>
    <w:p>
      <w:r>
        <w:t>DENNIS DOBSON 出版图书：https://www.jiaokey.com/tag/DENNIS DOBSON.html</w:t>
      </w:r>
    </w:p>
    <w:p>
      <w:r>
        <w:t>关键词搜索：https://www.jiaokey.com/tag/THE TEXTURE OF MUSIC FROM PURCELL TO BRAHMS.html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