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 IN TONAL MUSIC AN INTRODUCTION TO ANALYSIS SECOND EDITION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 IN TONAL MUSIC AN INTRODUCTION TO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本书出售、求购地址：https://www.jiaokey.com/book/detail/40066975.html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关键词搜索：https://www.jiaokey.com/tag/FORM IN TONAL MUSIC AN INTRODUCTION TO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