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MUSIC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本书出售、求购地址：https://www.jiaokey.com/book/detail/40066969.html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STRUCTURE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