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COMPARATIVE STUDY OF SELECTED HINDUSTANI RAGA-S BASED ON CONTEMPORARY PRACTICE</w:t>
      </w:r>
    </w:p>
    <w:p>
      <w:r>
        <w:rPr>
          <w:rFonts w:ascii="宋体" w:hAnsi="宋体" w:eastAsia="宋体"/>
          <w:sz w:val="24"/>
        </w:rPr>
        <w:t>PARICK MOUTAL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COMPARATIVE STUDY OF SELECTED HINDUSTANI RAGA-S BASED ON CONTEMPORARY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PARICK MOUTAL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本书出售、求购地址：https://www.jiaokey.com/book/detail/40066962.html</w:t>
      </w:r>
    </w:p>
    <w:p>
      <w:r>
        <w:t>更多相关图书推荐：https://www.jiaokey.com</w:t>
      </w:r>
    </w:p>
    <w:p>
      <w:r>
        <w:t>PARICK MOUTAL 其他作品：https://www.jiaokey.com/tag/PARICK MOUTAL.html</w:t>
      </w:r>
    </w:p>
    <w:p>
      <w:r>
        <w:t>关键词搜索：https://www.jiaokey.com/tag/A COMPARATIVE STUDY OF SELECTED HINDUSTANI RAGA-S BASED ON CONTEMPORARY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