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NEGRO FOLK-SONGS THE NAMPTON SERIES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NEGRO FOLK-SONGS THE NAMPTON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本书出售、求购地址：https://www.jiaokey.com/book/detail/40066861.html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关键词搜索：https://www.jiaokey.com/tag/NEGRO FOLK-SONGS THE NAMPTON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